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书名：在线品牌之道 网络广告媒体策略与效果评估</w:t>
      </w:r>
    </w:p>
    <w:p>
      <w:r>
        <w:t>作者：宋安编著</w:t>
      </w:r>
    </w:p>
    <w:p>
      <w:r>
        <w:t>出版社：厦门：厦门大学出版社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在线品牌之道 网络广告媒体策略与效果评估 评论地址：https://www.jiaokey.com/book/detail/12082630.html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