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书名：我与狗狗的十个约定</w:t>
      </w:r>
    </w:p>
    <w:p>
      <w:r>
        <w:t>作者：（日）泽本嘉光，叶琳娜译</w:t>
      </w:r>
    </w:p>
    <w:p>
      <w:r>
        <w:t>出版社：天津:天津教育出版社,2008.10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我与狗狗的十个约定 评论地址：https://www.jiaokey.com/book/detail/12082680.html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