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书名：解酒护肝饮食指导</w:t>
      </w:r>
    </w:p>
    <w:p>
      <w:r>
        <w:t>作者：顾奎琴编著</w:t>
      </w:r>
    </w:p>
    <w:p>
      <w:r>
        <w:t>出版社：青岛：青岛出版社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解酒护肝饮食指导 评论地址：https://www.jiaokey.com/book/detail/12082687.html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