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书名：吴永志不一样的自然养生法</w:t>
      </w:r>
    </w:p>
    <w:p>
      <w:r>
        <w:t>作者：吴永志著</w:t>
      </w:r>
    </w:p>
    <w:p>
      <w:r>
        <w:t>出版社：珠海：珠海出版社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吴永志不一样的自然养生法 评论地址：https://www.jiaokey.com/book/detail/12082770.html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