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书名：社会能量  当代荷兰交流设计</w:t>
      </w:r>
    </w:p>
    <w:p>
      <w:r>
        <w:t>作者：李德庚，蒋华编</w:t>
      </w:r>
    </w:p>
    <w:p>
      <w:r>
        <w:t>出版社：北京：印刷工业出版社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社会能量  当代荷兰交流设计 评论地址：https://www.jiaokey.com/book/detail/12082851.html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