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书名：中国民间刮痧术</w:t>
      </w:r>
    </w:p>
    <w:p>
      <w:r>
        <w:t>作者：曾上劼编著</w:t>
      </w:r>
    </w:p>
    <w:p>
      <w:r>
        <w:t>出版社：成都：四川科学技术出版社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中国民间刮痧术 评论地址：https://www.jiaokey.com/book/detail/12082949.html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