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甬上风物：宁波市非物质文化遗产田野调查  宁海县·前童镇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甬上风物：宁波市非物质文化遗产田野调查  宁海县·前童镇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文化遗产-调查报告-宁海县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本书出售、求购地址：https://www.jiaokey.com/book/detail/12083012.html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关键词搜索：https://www.jiaokey.com/tag/文化遗产-调查报告-宁海县.html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