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书名：金融专业英语阅读、函电写作辅导用书</w:t>
      </w:r>
    </w:p>
    <w:p>
      <w:r>
        <w:t>作者：沈素萍主编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总页数：134</w:t>
      </w:r>
    </w:p>
    <w:p>
      <w:r>
        <w:t>更多请访问教客网: www.jiaokey.com</w:t>
      </w:r>
    </w:p>
    <w:p>
      <w:r>
        <w:t>金融专业英语阅读、函电写作辅导用书 评论地址：https://www.jiaokey.com/book/detail/12083100.html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