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作者：荣晓华，孙韶馥主编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消费心理学 评论地址：https://www.jiaokey.com/book/detail/12083344.html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