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热点重点难点专题透析：新课标高考第二轮复习用书（B版）  英语</w:t>
      </w:r>
    </w:p>
    <w:p>
      <w:r>
        <w:rPr>
          <w:rFonts w:ascii="宋体" w:hAnsi="宋体" w:eastAsia="宋体"/>
          <w:sz w:val="24"/>
        </w:rPr>
        <w:t>蔡晓主编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热点重点难点专题透析：新课标高考第二轮复习用书（B版）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本书出售、求购地址：https://www.jiaokey.com/book/detail/12083546.html</w:t>
      </w:r>
    </w:p>
    <w:p>
      <w:r>
        <w:t>更多相关图书推荐：https://www.jiaokey.com</w:t>
      </w:r>
    </w:p>
    <w:p>
      <w:r>
        <w:t>蔡晓主编 其他作品：https://www.jiaokey.com/tag/蔡晓主编.html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