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热点重点难点专题透析：新课标高考第二轮复习用书（B版）  语文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热点重点难点专题透析：新课标高考第二轮复习用书（B版）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本书出售、求购地址：https://www.jiaokey.com/book/detail/12083549.html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