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滋养层生物学与病理学</w:t>
      </w:r>
    </w:p>
    <w:p>
      <w:r>
        <w:rPr>
          <w:rFonts w:ascii="宋体" w:hAnsi="宋体" w:eastAsia="宋体"/>
          <w:sz w:val="24"/>
        </w:rPr>
        <w:t>（英）莫菲特，洛克，麦克莱伦著；张耀洲译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滋养层生物学与病理学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（英）莫菲特，洛克，麦克莱伦著；张耀洲译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本书出售、求购地址：https://www.jiaokey.com/book/detail/12083597.html</w:t>
      </w:r>
    </w:p>
    <w:p>
      <w:r>
        <w:t>更多相关图书推荐：https://www.jiaokey.com</w:t>
      </w:r>
    </w:p>
    <w:p>
      <w:r>
        <w:t>（英）莫菲特，洛克，麦克莱伦著；张耀洲译 其他作品：https://www.jiaokey.com/tag/（英）莫菲特，洛克，麦克莱伦著；张耀洲译.html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关键词搜索：https://www.jiaokey.com/tag/滋养层生物学与病理学.html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