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像骑士一样学习爱：学习战斗  从男孩到男子汉的简明指南</w:t>
      </w:r>
    </w:p>
    <w:p>
      <w:r>
        <w:rPr>
          <w:rFonts w:ascii="宋体" w:hAnsi="宋体" w:eastAsia="宋体"/>
          <w:sz w:val="24"/>
        </w:rPr>
        <w:t>（美）路易斯著，张宁译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像骑士一样学习爱：学习战斗  从男孩到男子汉的简明指南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（美）路易斯著，张宁译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本书出售、求购地址：https://www.jiaokey.com/book/detail/12083754.html</w:t>
      </w:r>
    </w:p>
    <w:p>
      <w:r>
        <w:t>更多相关图书推荐：https://www.jiaokey.com</w:t>
      </w:r>
    </w:p>
    <w:p>
      <w:r>
        <w:t>（美）路易斯著，张宁译 其他作品：https://www.jiaokey.com/tag/（美）路易斯著，张宁译.html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关键词搜索：https://www.jiaokey.com/tag/像骑士一样学习爱：学习战斗  从男孩到男子汉的简明指南.html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