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书名：转型期商业银行内部人控制的实证研究：基于公司法人治理结构的角度</w:t>
      </w:r>
    </w:p>
    <w:p>
      <w:r>
        <w:t>作者：屈韬著</w:t>
      </w:r>
    </w:p>
    <w:p>
      <w:r>
        <w:t>出版社：北京：中国海关出版社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转型期商业银行内部人控制的实证研究：基于公司法人治理结构的角度 评论地址：https://www.jiaokey.com/book/detail/12083756.html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