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书名：电路和电子技术虚拟实验与远程实验</w:t>
      </w:r>
    </w:p>
    <w:p>
      <w:r>
        <w:t>作者：龚玲平编著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电路和电子技术虚拟实验与远程实验 评论地址：https://www.jiaokey.com/book/detail/12083829.html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