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书名：实用临床外科诊断治疗学</w:t>
      </w:r>
    </w:p>
    <w:p>
      <w:r>
        <w:t>作者：魏建强，王纪三，云峰等主编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总页数：582</w:t>
      </w:r>
    </w:p>
    <w:p>
      <w:r>
        <w:t>更多请访问教客网: www.jiaokey.com</w:t>
      </w:r>
    </w:p>
    <w:p>
      <w:r>
        <w:t>实用临床外科诊断治疗学 评论地址：https://www.jiaokey.com/book/detail/12083838.html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