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书名：工学结合教学体系研究</w:t>
      </w:r>
    </w:p>
    <w:p>
      <w:r>
        <w:t>作者：杨延著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工学结合教学体系研究 评论地址：https://www.jiaokey.com/book/detail/12083845.html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