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书名：英语阅读技巧与实践手册</w:t>
      </w:r>
    </w:p>
    <w:p>
      <w:r>
        <w:t>作者：陈文光，韩玉萍，从群书主编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英语阅读技巧与实践手册 评论地址：https://www.jiaokey.com/book/detail/12083950.html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