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书名：证券资产的定价研究</w:t>
      </w:r>
    </w:p>
    <w:p>
      <w:r>
        <w:t>作者：赵贞玉著</w:t>
      </w:r>
    </w:p>
    <w:p>
      <w:r>
        <w:t>出版社：北京：经济管理出版社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证券资产的定价研究 评论地址：https://www.jiaokey.com/book/detail/12084252.html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