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书名：基金投资直通车  2008</w:t>
      </w:r>
    </w:p>
    <w:p>
      <w:r>
        <w:t>作者：王军，李山著</w:t>
      </w:r>
    </w:p>
    <w:p>
      <w:r>
        <w:t>出版社：北京:中国市场出版社,2008.01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基金投资直通车  2008 评论地址：https://www.jiaokey.com/book/detail/12084278.html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