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经济转轨过程中的市场结构与有效竞争</w:t>
      </w:r>
    </w:p>
    <w:p>
      <w:r>
        <w:rPr>
          <w:rFonts w:ascii="宋体" w:hAnsi="宋体" w:eastAsia="宋体"/>
          <w:sz w:val="24"/>
        </w:rPr>
        <w:t>郭海涛著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经济转轨过程中的市场结构与有效竞争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本书出售、求购地址：https://www.jiaokey.com/book/detail/12084282.html</w:t>
      </w:r>
    </w:p>
    <w:p>
      <w:r>
        <w:t>更多相关图书推荐：https://www.jiaokey.com</w:t>
      </w:r>
    </w:p>
    <w:p>
      <w:r>
        <w:t>郭海涛著 其他作品：https://www.jiaokey.com/tag/郭海涛著.html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关键词搜索：https://www.jiaokey.com/tag/经济转轨过程中的市场结构与有效竞争.html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