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高中选修3-5  物理  （人教版）</w:t>
      </w:r>
    </w:p>
    <w:p>
      <w:r>
        <w:t>作者：徐金良主编</w:t>
      </w:r>
    </w:p>
    <w:p>
      <w:r>
        <w:t>出版社：北京：星球地图出版社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导学与评价  高中选修3-5  物理  （人教版） 评论地址：https://www.jiaokey.com/book/detail/12084316.html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