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书名：肖岩诗词选</w:t>
      </w:r>
    </w:p>
    <w:p>
      <w:r>
        <w:t>作者：&lt;font color=Red&gt;肖&lt;/font&gt;岩著</w:t>
      </w:r>
    </w:p>
    <w:p>
      <w:r>
        <w:t>出版社：沈阳:辽宁大学出版社,2008.06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肖岩诗词选 评论地址：https://www.jiaokey.com/book/detail/12084342.html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