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书名：影像学诊断常规</w:t>
      </w:r>
    </w:p>
    <w:p>
      <w:r>
        <w:t>作者：张金辉，郭全伟，袁立昭，王来友主编</w:t>
      </w:r>
    </w:p>
    <w:p>
      <w:r>
        <w:t>出版社：北京：军事医学科学出版社</w:t>
      </w:r>
    </w:p>
    <w:p>
      <w:r>
        <w:t>出版日期：2008</w:t>
      </w:r>
    </w:p>
    <w:p>
      <w:r>
        <w:t>总页数：314</w:t>
      </w:r>
    </w:p>
    <w:p>
      <w:r>
        <w:t>更多请访问教客网: www.jiaokey.com</w:t>
      </w:r>
    </w:p>
    <w:p>
      <w:r>
        <w:t>影像学诊断常规 评论地址：https://www.jiaokey.com/book/detail/12084401.html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