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书名：神朔十年  亿吨的跨越</w:t>
      </w:r>
    </w:p>
    <w:p>
      <w:r>
        <w:t>作者：徐耿龙等编著</w:t>
      </w:r>
    </w:p>
    <w:p>
      <w:r>
        <w:t>出版社：北京:昆仑出版社,2008.08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神朔十年  亿吨的跨越 评论地址：https://www.jiaokey.com/book/detail/12084417.html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