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书名：赵忠国色彩静物经典范本</w:t>
      </w:r>
    </w:p>
    <w:p>
      <w:r>
        <w:t>作者：赵忠国著</w:t>
      </w:r>
    </w:p>
    <w:p>
      <w:r>
        <w:t>出版社：北京：中国纺织出版社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赵忠国色彩静物经典范本 评论地址：https://www.jiaokey.com/book/detail/12084478.html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