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书名：聪明买基金</w:t>
      </w:r>
    </w:p>
    <w:p>
      <w:r>
        <w:t>作者：张文婷著</w:t>
      </w:r>
    </w:p>
    <w:p>
      <w:r>
        <w:t>出版社：合肥：安徽人民出版社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聪明买基金 评论地址：https://www.jiaokey.com/book/detail/12084517.html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