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书名：小铁道游击队</w:t>
      </w:r>
    </w:p>
    <w:p>
      <w:r>
        <w:t>作者：刘知侠著</w:t>
      </w:r>
    </w:p>
    <w:p>
      <w:r>
        <w:t>出版社：南昌:二十一世纪出版社,2008.08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小铁道游击队 评论地址：https://www.jiaokey.com/book/detail/12084577.html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