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感谢我们的对手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感谢我们的对手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本书出售、求购地址：https://www.jiaokey.com/book/detail/12084615.html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关键词搜索：https://www.jiaokey.com/tag/感谢我们的对手.html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