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书名：商业银行柜台服务宝典  商业银行从业人员必备培训教材</w:t>
      </w:r>
    </w:p>
    <w:p>
      <w:r>
        <w:t>作者：符风云，陈金都主编</w:t>
      </w:r>
    </w:p>
    <w:p>
      <w:r>
        <w:t>出版社：北京：中国工人出版社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商业银行柜台服务宝典  商业银行从业人员必备培训教材 评论地址：https://www.jiaokey.com/book/detail/12084670.html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