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书名：带孩子有学问  家长必读</w:t>
      </w:r>
    </w:p>
    <w:p>
      <w:r>
        <w:t>作者：张湖德主编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带孩子有学问  家长必读 评论地址：https://www.jiaokey.com/book/detail/12084759.html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