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书名：JSP应用教程  修订本</w:t>
      </w:r>
    </w:p>
    <w:p>
      <w:r>
        <w:t>作者：石志国，刘翼伟，王志良编著</w:t>
      </w:r>
    </w:p>
    <w:p>
      <w:r>
        <w:t>出版社：北京：清华大学出版社；北京交通大学出版社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JSP应用教程  修订本 评论地址：https://www.jiaokey.com/book/detail/12085064.html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