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书名：C语言程序设计习题解答与实验实训</w:t>
      </w:r>
    </w:p>
    <w:p>
      <w:r>
        <w:t>作者：张福祥，王萌主编</w:t>
      </w:r>
    </w:p>
    <w:p>
      <w:r>
        <w:t>出版社：沈阳：辽宁大学出版社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C语言程序设计习题解答与实验实训 评论地址：https://www.jiaokey.com/book/detail/12085183.html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