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书名：FBI人质救援队</w:t>
      </w:r>
    </w:p>
    <w:p>
      <w:r>
        <w:t>作者：（美）克里斯托弗·惠特科姆著；张晓夫译</w:t>
      </w:r>
    </w:p>
    <w:p>
      <w:r>
        <w:t>出版社：沈阳：辽宁教育出版社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FBI人质救援队 评论地址：https://www.jiaokey.com/book/detail/12085269.html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