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最新托福试题及详解</w:t>
      </w:r>
    </w:p>
    <w:p>
      <w:r>
        <w:rPr>
          <w:rFonts w:ascii="宋体" w:hAnsi="宋体" w:eastAsia="宋体"/>
          <w:sz w:val="24"/>
        </w:rPr>
        <w:t>赵志毅，林金陵，王壮菲等编著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赵志毅，林金陵，王壮菲等编著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本书出售、求购地址：https://www.jiaokey.com/book/detail/12085486.html</w:t>
      </w:r>
    </w:p>
    <w:p>
      <w:r>
        <w:t>更多相关图书推荐：https://www.jiaokey.com</w:t>
      </w:r>
    </w:p>
    <w:p>
      <w:r>
        <w:t>赵志毅，林金陵，王壮菲等编著 其他作品：https://www.jiaokey.com/tag/赵志毅，林金陵，王壮菲等编著.html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关键词搜索：https://www.jiaokey.com/tag/最新托福试题及详解.html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