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书名：雅思考试 IELTS 综合应试指南</w:t>
      </w:r>
    </w:p>
    <w:p>
      <w:r>
        <w:t>作者：熊莹编著</w:t>
      </w:r>
    </w:p>
    <w:p>
      <w:r>
        <w:t>出版社：北京：中国广播电视出版社</w:t>
      </w:r>
    </w:p>
    <w:p>
      <w:r>
        <w:t>出版日期：2004.09</w:t>
      </w:r>
    </w:p>
    <w:p>
      <w:r>
        <w:t>总页数：243</w:t>
      </w:r>
    </w:p>
    <w:p>
      <w:r>
        <w:t>更多请访问教客网: www.jiaokey.com</w:t>
      </w:r>
    </w:p>
    <w:p>
      <w:r>
        <w:t>雅思考试 IELTS 综合应试指南 评论地址：https://www.jiaokey.com/book/detail/12085526.html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