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书名：朋友别哭  温暖你心灵的友情故事</w:t>
      </w:r>
    </w:p>
    <w:p>
      <w:r>
        <w:t>作者：吴文安编著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朋友别哭  温暖你心灵的友情故事 评论地址：https://www.jiaokey.com/book/detail/12085730.html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