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书名：幼儿成品舞蹈创编实例</w:t>
      </w:r>
    </w:p>
    <w:p>
      <w:r>
        <w:t>作者：刘宗立，金燕，董雯主编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总页数：65</w:t>
      </w:r>
    </w:p>
    <w:p>
      <w:r>
        <w:t>更多请访问教客网: www.jiaokey.com</w:t>
      </w:r>
    </w:p>
    <w:p>
      <w:r>
        <w:t>幼儿成品舞蹈创编实例 评论地址：https://www.jiaokey.com/book/detail/12086074.html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