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书名：市场营销学全方位指南</w:t>
      </w:r>
    </w:p>
    <w:p>
      <w:r>
        <w:t>作者：（英）麦当那，（英）克里斯托弗著，张梦霞，解永秋译</w:t>
      </w:r>
    </w:p>
    <w:p>
      <w:r>
        <w:t>出版社：北京：经济管理出版社</w:t>
      </w:r>
    </w:p>
    <w:p>
      <w:r>
        <w:t>出版日期：2008.09</w:t>
      </w:r>
    </w:p>
    <w:p>
      <w:r>
        <w:t>总页数：395</w:t>
      </w:r>
    </w:p>
    <w:p>
      <w:r>
        <w:t>更多请访问教客网: www.jiaokey.com</w:t>
      </w:r>
    </w:p>
    <w:p>
      <w:r>
        <w:t>市场营销学全方位指南 评论地址：https://www.jiaokey.com/book/detail/12086082.html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