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书名：美国总统就职演说品读  对照本</w:t>
      </w:r>
    </w:p>
    <w:p>
      <w:r>
        <w:t>作者：毛立群，黎凡编译</w:t>
      </w:r>
    </w:p>
    <w:p>
      <w:r>
        <w:t>出版社：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美国总统就职演说品读  对照本 评论地址：https://www.jiaokey.com/book/detail/12086179.html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