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书名：经典理家妙招  代代相传的家事金点子</w:t>
      </w:r>
    </w:p>
    <w:p>
      <w:r>
        <w:t>作者：东森电视事业股份有限公司著</w:t>
      </w:r>
    </w:p>
    <w:p>
      <w:r>
        <w:t>出版社：汕头：汕头大学出版社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经典理家妙招  代代相传的家事金点子 评论地址：https://www.jiaokey.com/book/detail/12086250.html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