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书名：进口手表年鉴：2008</w:t>
      </w:r>
    </w:p>
    <w:p>
      <w:r>
        <w:t>作者：钟泳麟主编</w:t>
      </w:r>
    </w:p>
    <w:p>
      <w:r>
        <w:t>出版社：沈阳:辽宁科学技术出版社,2008.07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进口手表年鉴：2008 评论地址：https://www.jiaokey.com/book/detail/12086362.html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