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书名：网络营销实务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网络营销实务 评论地址：https://www.jiaokey.com/book/detail/12086390.html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