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国际新锐景观事务所作品集Balmori</w:t>
      </w:r>
    </w:p>
    <w:p>
      <w:r>
        <w:rPr>
          <w:rFonts w:ascii="宋体" w:hAnsi="宋体" w:eastAsia="宋体"/>
          <w:sz w:val="24"/>
        </w:rPr>
        <w:t>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国际新锐景观事务所作品集Balmori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本书出售、求购地址：https://www.jiaokey.com/book/detail/12086413.html</w:t>
      </w:r>
    </w:p>
    <w:p>
      <w:r>
        <w:t>更多相关图书推荐：https://www.jiaokey.com</w:t>
      </w:r>
    </w:p>
    <w:p>
      <w:r>
        <w:t>张淼译 其他作品：https://www.jiaokey.com/tag/张淼译.html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关键词搜索：https://www.jiaokey.com/tag/国际新锐景观事务所作品集Balmori.html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