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书名：广州美术学院2007届本科毕业生作品集  下</w:t>
      </w:r>
    </w:p>
    <w:p>
      <w:r>
        <w:t>作者：广州美术学院教务处编</w:t>
      </w:r>
    </w:p>
    <w:p>
      <w:r>
        <w:t>出版社：贵阳：贵州教育出版社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广州美术学院2007届本科毕业生作品集  下 评论地址：https://www.jiaokey.com/book/detail/12086558.html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