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书名：江西专升本统考英语</w:t>
      </w:r>
    </w:p>
    <w:p>
      <w:r>
        <w:t>作者：饶文华主编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江西专升本统考英语 评论地址：https://www.jiaokey.com/book/detail/12086594.html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