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  习题详解</w:t>
      </w:r>
    </w:p>
    <w:p>
      <w:r>
        <w:t>作者：李贤瑜，沈继忠主编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总页数：164</w:t>
      </w:r>
    </w:p>
    <w:p>
      <w:r>
        <w:t>更多请访问教客网: www.jiaokey.com</w:t>
      </w:r>
    </w:p>
    <w:p>
      <w:r>
        <w:t>高等数学  理工类  习题详解 评论地址：https://www.jiaokey.com/book/detail/12086601.html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