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书名：成人高等教育管理与实践</w:t>
      </w:r>
    </w:p>
    <w:p>
      <w:r>
        <w:t>作者：王学锋主编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成人高等教育管理与实践 评论地址：https://www.jiaokey.com/book/detail/12086909.html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