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书名：商业银行风险预警体系探索</w:t>
      </w:r>
    </w:p>
    <w:p>
      <w:r>
        <w:t>作者：赵立颖，马辉著</w:t>
      </w:r>
    </w:p>
    <w:p>
      <w:r>
        <w:t>出版社：沈阳：辽宁大学出版社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商业银行风险预警体系探索 评论地址：https://www.jiaokey.com/book/detail/12087024.html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