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书名：药事管理实用教程</w:t>
      </w:r>
    </w:p>
    <w:p>
      <w:r>
        <w:t>作者：黄红，金学平主编</w:t>
      </w:r>
    </w:p>
    <w:p>
      <w:r>
        <w:t>出版社：武汉：湖北科学技术出版社；湖北长江出版集团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药事管理实用教程 评论地址：https://www.jiaokey.com/book/detail/12087064.html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